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一只绣花鞋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一只绣花鞋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本书出售、求购地址：https://www.jiaokey.com/book/detail/11825457.html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关键词搜索：https://www.jiaokey.com/tag/一只绣花鞋.html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