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做自己的贵人  写给那些仍在逆境中奋斗的人们</w:t>
      </w:r>
    </w:p>
    <w:p>
      <w:r>
        <w:rPr>
          <w:rFonts w:ascii="宋体" w:hAnsi="宋体" w:eastAsia="宋体"/>
          <w:sz w:val="24"/>
        </w:rPr>
        <w:t>刘彦庆著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做自己的贵人  写给那些仍在逆境中奋斗的人们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本书出售、求购地址：https://www.jiaokey.com/book/detail/11825426.html</w:t>
      </w:r>
    </w:p>
    <w:p>
      <w:r>
        <w:t>更多相关图书推荐：https://www.jiaokey.com</w:t>
      </w:r>
    </w:p>
    <w:p>
      <w:r>
        <w:t>刘彦庆著 其他作品：https://www.jiaokey.com/tag/刘彦庆著.html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关键词搜索：https://www.jiaokey.com/tag/做自己的贵人  写给那些仍在逆境中奋斗的人们.html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