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抹杀不了的罪证  日本侵华教育口述史</w:t>
      </w:r>
    </w:p>
    <w:p>
      <w:r>
        <w:rPr>
          <w:rFonts w:ascii="宋体" w:hAnsi="宋体" w:eastAsia="宋体"/>
          <w:sz w:val="24"/>
        </w:rPr>
        <w:t>齐红深主编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抹杀不了的罪证  日本侵华教育口述史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齐红深主编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本书出售、求购地址：https://www.jiaokey.com/book/detail/11825424.html</w:t>
      </w:r>
    </w:p>
    <w:p>
      <w:r>
        <w:t>更多相关图书推荐：https://www.jiaokey.com</w:t>
      </w:r>
    </w:p>
    <w:p>
      <w:r>
        <w:t>齐红深主编 其他作品：https://www.jiaokey.com/tag/齐红深主编.html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关键词搜索：https://www.jiaokey.com/tag/抹杀不了的罪证  日本侵华教育口述史.html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