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  2006年中国精短美文100篇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  2006年中国精短美文100篇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本书出售、求购地址：https://www.jiaokey.com/book/detail/11825421.html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关键词搜索：https://www.jiaokey.com/tag/美文  2006年中国精短美文100篇.html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