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CorelDRAW绘图与包装设计循序渐进400例</w:t>
      </w:r>
    </w:p>
    <w:p>
      <w:r>
        <w:rPr>
          <w:rFonts w:ascii="宋体" w:hAnsi="宋体" w:eastAsia="宋体"/>
          <w:sz w:val="24"/>
        </w:rPr>
        <w:t>史宇宏，肖玉坤，皇甫闻奉等编著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CorelDRAW绘图与包装设计循序渐进400例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史宇宏，肖玉坤，皇甫闻奉等编著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本书出售、求购地址：https://www.jiaokey.com/book/detail/11825207.html</w:t>
      </w:r>
    </w:p>
    <w:p>
      <w:r>
        <w:t>更多相关图书推荐：https://www.jiaokey.com</w:t>
      </w:r>
    </w:p>
    <w:p>
      <w:r>
        <w:t>史宇宏，肖玉坤，皇甫闻奉等编著 其他作品：https://www.jiaokey.com/tag/史宇宏，肖玉坤，皇甫闻奉等编著.html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关键词搜索：https://www.jiaokey.com/tag/CorelDRAW绘图与包装设计循序渐进400例.html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