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Pojos in action中文版 用轻量级框架开发企业应用 developing enterprise applications with lightweight frameworks</w:t>
      </w:r>
    </w:p>
    <w:p>
      <w:r>
        <w:rPr>
          <w:rFonts w:ascii="宋体" w:hAnsi="宋体" w:eastAsia="宋体"/>
          <w:sz w:val="24"/>
        </w:rPr>
        <w:t>（美）Chris Richardson著；李琳骁，王海龙译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Pojos in action中文版 用轻量级框架开发企业应用 developing enterprise applications with lightweight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Richardson著；李琳骁，王海龙译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本书出售、求购地址：https://www.jiaokey.com/book/detail/11825175.html</w:t>
      </w:r>
    </w:p>
    <w:p>
      <w:r>
        <w:t>更多相关图书推荐：https://www.jiaokey.com</w:t>
      </w:r>
    </w:p>
    <w:p>
      <w:r>
        <w:t>（美）Chris Richardson著；李琳骁，王海龙译 其他作品：https://www.jiaokey.com/tag/（美）Chris Richardson著；李琳骁，王海龙译.html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关键词搜索：https://www.jiaokey.com/tag/Pojos in action中文版 用轻量级框架开发企业应用 developing enterprise applications with lightweight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