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CS2中文版人像修饰职业技法</w:t>
      </w:r>
    </w:p>
    <w:p>
      <w:r>
        <w:rPr>
          <w:rFonts w:ascii="宋体" w:hAnsi="宋体" w:eastAsia="宋体"/>
          <w:sz w:val="24"/>
        </w:rPr>
        <w:t>Dharma Zen著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CS2中文版人像修饰职业技法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Dharma Zen著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本书出售、求购地址：https://www.jiaokey.com/book/detail/11825174.html</w:t>
      </w:r>
    </w:p>
    <w:p>
      <w:r>
        <w:t>更多相关图书推荐：https://www.jiaokey.com</w:t>
      </w:r>
    </w:p>
    <w:p>
      <w:r>
        <w:t>Dharma Zen著 其他作品：https://www.jiaokey.com/tag/Dharma Zen著.html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CS2中文版人像修饰职业技法.html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