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青色的冬天  莫斯科留学记</w:t>
      </w:r>
    </w:p>
    <w:p>
      <w:r>
        <w:rPr>
          <w:rFonts w:ascii="宋体" w:hAnsi="宋体" w:eastAsia="宋体"/>
          <w:sz w:val="24"/>
        </w:rPr>
        <w:t>（圭亚那）吉安·卡利夫著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青色的冬天  莫斯科留学记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（圭亚那）吉安·卡利夫著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本书出售、求购地址：https://www.jiaokey.com/book/detail/11825042.html</w:t>
      </w:r>
    </w:p>
    <w:p>
      <w:r>
        <w:t>更多相关图书推荐：https://www.jiaokey.com</w:t>
      </w:r>
    </w:p>
    <w:p>
      <w:r>
        <w:t>（圭亚那）吉安·卡利夫著 其他作品：https://www.jiaokey.com/tag/（圭亚那）吉安·卡利夫著.html</w:t>
      </w:r>
    </w:p>
    <w:p>
      <w:r>
        <w:t>关键词搜索：https://www.jiaokey.com/tag/青色的冬天  莫斯科留学记.html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