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书名：李白酒诗注</w:t>
      </w:r>
    </w:p>
    <w:p>
      <w:r>
        <w:t>作者：（唐）李白著；黄天禄主编</w:t>
      </w:r>
    </w:p>
    <w:p>
      <w:r>
        <w:t>出版社：北京：中国工人出版社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李白酒诗注 评论地址：https://www.jiaokey.com/book/detail/11825000.html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