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勒·柯布西耶全集 第7卷 1957-1965年 Volume 7 1957-1965</w:t>
      </w:r>
    </w:p>
    <w:p>
      <w:r>
        <w:rPr>
          <w:rFonts w:ascii="宋体" w:hAnsi="宋体" w:eastAsia="宋体"/>
          <w:sz w:val="24"/>
        </w:rPr>
        <w:t>（瑞士）W. 博奥席耶编著；牛燕芳，程超译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勒·柯布西耶全集 第7卷 1957-1965年 Volume 7 1957-1965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（瑞士）W. 博奥席耶编著；牛燕芳，程超译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本书出售、求购地址：https://www.jiaokey.com/book/detail/11824930.html</w:t>
      </w:r>
    </w:p>
    <w:p>
      <w:r>
        <w:t>更多相关图书推荐：https://www.jiaokey.com</w:t>
      </w:r>
    </w:p>
    <w:p>
      <w:r>
        <w:t>（瑞士）W. 博奥席耶编著；牛燕芳，程超译 其他作品：https://www.jiaokey.com/tag/（瑞士）W. 博奥席耶编著；牛燕芳，程超译.html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关键词搜索：https://www.jiaokey.com/tag/勒·柯布西耶全集 第7卷 1957-1965年 Volume 7 1957-1965.html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