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书名：西点面包烘焙</w:t>
      </w:r>
    </w:p>
    <w:p>
      <w:r>
        <w:t>作者：许洛晖，郑桑妮著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总页数：177</w:t>
      </w:r>
    </w:p>
    <w:p>
      <w:r>
        <w:t>更多请访问教客网: www.jiaokey.com</w:t>
      </w:r>
    </w:p>
    <w:p>
      <w:r>
        <w:t>西点面包烘焙 评论地址：https://www.jiaokey.com/book/detail/11824843.html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