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书名：长江三峡工程库区滑坡防治工程设计与施工技术规程</w:t>
      </w:r>
    </w:p>
    <w:p>
      <w:r>
        <w:t>作者：殷跃平主编；中国地质环境监测院编</w:t>
      </w:r>
    </w:p>
    <w:p>
      <w:r>
        <w:t>出版社：北京：地质出版社</w:t>
      </w:r>
    </w:p>
    <w:p>
      <w:r>
        <w:t>出版日期：2001</w:t>
      </w:r>
    </w:p>
    <w:p>
      <w:r>
        <w:t>总页数：75</w:t>
      </w:r>
    </w:p>
    <w:p>
      <w:r>
        <w:t>更多请访问教客网: www.jiaokey.com</w:t>
      </w:r>
    </w:p>
    <w:p>
      <w:r>
        <w:t>长江三峡工程库区滑坡防治工程设计与施工技术规程 评论地址：https://www.jiaokey.com/book/detail/11824837.html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