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书名：园林绿化高级教程</w:t>
      </w:r>
    </w:p>
    <w:p>
      <w:r>
        <w:t>作者：吴钰萍，周玉珍编著</w:t>
      </w:r>
    </w:p>
    <w:p>
      <w:r>
        <w:t>出版社：沈阳：辽宁科学技术出版社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园林绿化高级教程 评论地址：https://www.jiaokey.com/book/detail/11824793.html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