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书名：食品厂设计与安装</w:t>
      </w:r>
    </w:p>
    <w:p>
      <w:r>
        <w:t>作者：鲍思泽主编</w:t>
      </w:r>
    </w:p>
    <w:p>
      <w:r>
        <w:t>出版社：北京:中国商业,1994.11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食品厂设计与安装 评论地址：https://www.jiaokey.com/book/detail/11824750.html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