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检测、估计和调制理论  卷1 检测、估计和线性调制理论 part I detection， estimation，and linear modulation theory</w:t>
      </w:r>
    </w:p>
    <w:p>
      <w:r>
        <w:rPr>
          <w:rFonts w:ascii="宋体" w:hAnsi="宋体" w:eastAsia="宋体"/>
          <w:sz w:val="24"/>
        </w:rPr>
        <w:t>（美）范特里斯（Harry L. Van Trees）著；毛士艺，周荫清，张其善译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检测、估计和调制理论  卷1 检测、估计和线性调制理论 part I detection， estimation，and linear modulation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（美）范特里斯（Harry L. Van Trees）著；毛士艺，周荫清，张其善译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本书出售、求购地址：https://www.jiaokey.com/book/detail/11824701.html</w:t>
      </w:r>
    </w:p>
    <w:p>
      <w:r>
        <w:t>更多相关图书推荐：https://www.jiaokey.com</w:t>
      </w:r>
    </w:p>
    <w:p>
      <w:r>
        <w:t>（美）范特里斯（Harry L. Van Trees）著；毛士艺，周荫清，张其善译 其他作品：https://www.jiaokey.com/tag/（美）范特里斯（Harry L. Van Trees）著；毛士艺，周荫清，张其善译.html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关键词搜索：https://www.jiaokey.com/tag/检测、估计和调制理论  卷1 检测、估计和线性调制理论 part I detection， estimation，and linear modulation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