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21世纪计算机基础教育系列教材  计算机网络教程  第4版</w:t>
      </w:r>
    </w:p>
    <w:p>
      <w:r>
        <w:rPr>
          <w:rFonts w:ascii="宋体" w:hAnsi="宋体" w:eastAsia="宋体"/>
          <w:sz w:val="24"/>
        </w:rPr>
        <w:t>谭浩强主编；吴功宜，吴英编著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21世纪计算机基础教育系列教材  计算机网络教程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本书出售、求购地址：https://www.jiaokey.com/book/detail/11824695.html</w:t>
      </w:r>
    </w:p>
    <w:p>
      <w:r>
        <w:t>更多相关图书推荐：https://www.jiaokey.com</w:t>
      </w:r>
    </w:p>
    <w:p>
      <w:r>
        <w:t>谭浩强主编；吴功宜，吴英编著 其他作品：https://www.jiaokey.com/tag/谭浩强主编；吴功宜，吴英编著.html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关键词搜索：https://www.jiaokey.com/tag/21世纪计算机基础教育系列教材  计算机网络教程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