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MAX+plus II 和Quartus II 应用与开发技巧</w:t>
      </w:r>
    </w:p>
    <w:p>
      <w:r>
        <w:rPr>
          <w:rFonts w:ascii="宋体" w:hAnsi="宋体" w:eastAsia="宋体"/>
          <w:sz w:val="24"/>
        </w:rPr>
        <w:t>王辉，殷颖，陈婷，俞一鸣等编著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MAX+plus II 和Quartus II 应用与开发技巧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王辉，殷颖，陈婷，俞一鸣等编著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本书出售、求购地址：https://www.jiaokey.com/book/detail/11824682.html</w:t>
      </w:r>
    </w:p>
    <w:p>
      <w:r>
        <w:t>更多相关图书推荐：https://www.jiaokey.com</w:t>
      </w:r>
    </w:p>
    <w:p>
      <w:r>
        <w:t>王辉，殷颖，陈婷，俞一鸣等编著 其他作品：https://www.jiaokey.com/tag/王辉，殷颖，陈婷，俞一鸣等编著.html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关键词搜索：https://www.jiaokey.com/tag/MAX+plus II 和Quartus II 应用与开发技巧.html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