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LINUX命令、编辑器与SHELL编程</w:t>
      </w:r>
    </w:p>
    <w:p>
      <w:r>
        <w:rPr>
          <w:rFonts w:ascii="宋体" w:hAnsi="宋体" w:eastAsia="宋体"/>
          <w:sz w:val="24"/>
        </w:rPr>
        <w:t>（美）MARK G.SOBELL著；杨明军 王凤芹译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LINUX命令、编辑器与SHELL编程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G.SOBELL著；杨明军 王凤芹译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本书出售、求购地址：https://www.jiaokey.com/book/detail/11824673.html</w:t>
      </w:r>
    </w:p>
    <w:p>
      <w:r>
        <w:t>更多相关图书推荐：https://www.jiaokey.com</w:t>
      </w:r>
    </w:p>
    <w:p>
      <w:r>
        <w:t>（美）MARK G.SOBELL著；杨明军 王凤芹译 其他作品：https://www.jiaokey.com/tag/（美）MARK G.SOBELL著；杨明军 王凤芹译.html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关键词搜索：https://www.jiaokey.com/tag/LINUX命令、编辑器与SHELL编程.html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