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5实用教程 基于WebLogic和Eclipse</w:t>
      </w:r>
    </w:p>
    <w:p>
      <w:r>
        <w:rPr>
          <w:rFonts w:ascii="宋体" w:hAnsi="宋体" w:eastAsia="宋体"/>
          <w:sz w:val="24"/>
        </w:rPr>
        <w:t>李绪成主编；滕英岩，闫海珍副主编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5实用教程 基于WebLogic和Eclipse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李绪成主编；滕英岩，闫海珍副主编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本书出售、求购地址：https://www.jiaokey.com/book/detail/11824668.html</w:t>
      </w:r>
    </w:p>
    <w:p>
      <w:r>
        <w:t>更多相关图书推荐：https://www.jiaokey.com</w:t>
      </w:r>
    </w:p>
    <w:p>
      <w:r>
        <w:t>李绪成主编；滕英岩，闫海珍副主编 其他作品：https://www.jiaokey.com/tag/李绪成主编；滕英岩，闫海珍副主编.html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EE 5实用教程 基于WebLogic和Eclipse.html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