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中文版3DX MAX家装设计大讲堂</w:t>
      </w:r>
    </w:p>
    <w:p>
      <w:r>
        <w:rPr>
          <w:rFonts w:ascii="宋体" w:hAnsi="宋体" w:eastAsia="宋体"/>
          <w:sz w:val="24"/>
        </w:rPr>
        <w:t>强锋科技，陈海慧编著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中文版3DX MAX家装设计大讲堂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强锋科技，陈海慧编著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本书出售、求购地址：https://www.jiaokey.com/book/detail/11824651.html</w:t>
      </w:r>
    </w:p>
    <w:p>
      <w:r>
        <w:t>更多相关图书推荐：https://www.jiaokey.com</w:t>
      </w:r>
    </w:p>
    <w:p>
      <w:r>
        <w:t>强锋科技，陈海慧编著 其他作品：https://www.jiaokey.com/tag/强锋科技，陈海慧编著.html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关键词搜索：https://www.jiaokey.com/tag/中文版3DX MAX家装设计大讲堂.html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