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8三维造型与动画制作简明教程</w:t>
      </w:r>
    </w:p>
    <w:p>
      <w:r>
        <w:rPr>
          <w:rFonts w:ascii="宋体" w:hAnsi="宋体" w:eastAsia="宋体"/>
          <w:sz w:val="24"/>
        </w:rPr>
        <w:t>李维杰，杨昱，林纪河编著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8三维造型与动画制作简明教程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李维杰，杨昱，林纪河编著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本书出售、求购地址：https://www.jiaokey.com/book/detail/11824650.html</w:t>
      </w:r>
    </w:p>
    <w:p>
      <w:r>
        <w:t>更多相关图书推荐：https://www.jiaokey.com</w:t>
      </w:r>
    </w:p>
    <w:p>
      <w:r>
        <w:t>李维杰，杨昱，林纪河编著 其他作品：https://www.jiaokey.com/tag/李维杰，杨昱，林纪河编著.html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8三维造型与动画制作简明教程.html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