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操作系统设计与实现  上  第3版</w:t>
      </w:r>
    </w:p>
    <w:p>
      <w:r>
        <w:rPr>
          <w:rFonts w:ascii="宋体" w:hAnsi="宋体" w:eastAsia="宋体"/>
          <w:sz w:val="24"/>
        </w:rPr>
        <w:t>（美）ANDREW S.TANENBAUM ALBERT S.WOODHULL著；陈渝 谌卫军译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操作系统设计与实现  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（美）ANDREW S.TANENBAUM ALBERT S.WOODHULL著；陈渝 谌卫军译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本书出售、求购地址：https://www.jiaokey.com/book/detail/11824641.html</w:t>
      </w:r>
    </w:p>
    <w:p>
      <w:r>
        <w:t>更多相关图书推荐：https://www.jiaokey.com</w:t>
      </w:r>
    </w:p>
    <w:p>
      <w:r>
        <w:t>（美）ANDREW S.TANENBAUM ALBERT S.WOODHULL著；陈渝 谌卫军译 其他作品：https://www.jiaokey.com/tag/（美）ANDREW S.TANENBAUM ALBERT S.WOODHULL著；陈渝 谌卫军译.html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关键词搜索：https://www.jiaokey.com/tag/操作系统设计与实现  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