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柔性字符串匹配 practical on-line search algorithms for texts and biological sequences</w:t>
      </w:r>
    </w:p>
    <w:p>
      <w:r>
        <w:rPr>
          <w:rFonts w:ascii="宋体" w:hAnsi="宋体" w:eastAsia="宋体"/>
          <w:sz w:val="24"/>
        </w:rPr>
        <w:t>（美）Gonzalo Navarro，（美）Mathieu Raffinot著；中科院计算所网络信息安全研究组译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柔性字符串匹配 practical on-line search algorithms for texts and biological sequences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（美）Gonzalo Navarro，（美）Mathieu Raffinot著；中科院计算所网络信息安全研究组译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本书出售、求购地址：https://www.jiaokey.com/book/detail/11824614.html</w:t>
      </w:r>
    </w:p>
    <w:p>
      <w:r>
        <w:t>更多相关图书推荐：https://www.jiaokey.com</w:t>
      </w:r>
    </w:p>
    <w:p>
      <w:r>
        <w:t>（美）Gonzalo Navarro，（美）Mathieu Raffinot著；中科院计算所网络信息安全研究组译 其他作品：https://www.jiaokey.com/tag/（美）Gonzalo Navarro，（美）Mathieu Raffinot著；中科院计算所网络信息安全研究组译.html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关键词搜索：https://www.jiaokey.com/tag/柔性字符串匹配 practical on-line search algorithms for texts and biological sequences.html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