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UML与Rational Rose 2003软件工程统一建模原理与实践教程</w:t>
      </w:r>
    </w:p>
    <w:p>
      <w:r>
        <w:rPr>
          <w:rFonts w:ascii="宋体" w:hAnsi="宋体" w:eastAsia="宋体"/>
          <w:sz w:val="24"/>
        </w:rPr>
        <w:t>国刚，周峰，孙更新编著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UML与Rational Rose 2003软件工程统一建模原理与实践教程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国刚，周峰，孙更新编著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本书出售、求购地址：https://www.jiaokey.com/book/detail/11824595.html</w:t>
      </w:r>
    </w:p>
    <w:p>
      <w:r>
        <w:t>更多相关图书推荐：https://www.jiaokey.com</w:t>
      </w:r>
    </w:p>
    <w:p>
      <w:r>
        <w:t>国刚，周峰，孙更新编著 其他作品：https://www.jiaokey.com/tag/国刚，周峰，孙更新编著.html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关键词搜索：https://www.jiaokey.com/tag/UML与Rational Rose 2003软件工程统一建模原理与实践教程.html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