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创新产品设计与手绘 designs and sketches</w:t>
      </w:r>
    </w:p>
    <w:p>
      <w:r>
        <w:rPr>
          <w:rFonts w:ascii="宋体" w:hAnsi="宋体" w:eastAsia="宋体"/>
          <w:sz w:val="24"/>
        </w:rPr>
        <w:t>（西）克里斯蒂安·坎波斯（Cristian Campos）编；贾茗葳译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创新产品设计与手绘 designs and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（西）克里斯蒂安·坎波斯（Cristian Campos）编；贾茗葳译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本书出售、求购地址：https://www.jiaokey.com/book/detail/11824569.html</w:t>
      </w:r>
    </w:p>
    <w:p>
      <w:r>
        <w:t>更多相关图书推荐：https://www.jiaokey.com</w:t>
      </w:r>
    </w:p>
    <w:p>
      <w:r>
        <w:t>（西）克里斯蒂安·坎波斯（Cristian Campos）编；贾茗葳译 其他作品：https://www.jiaokey.com/tag/（西）克里斯蒂安·坎波斯（Cristian Campos）编；贾茗葳译.html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关键词搜索：https://www.jiaokey.com/tag/创新产品设计与手绘 designs and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