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经济发展与金融发展  侧重北京地区的典型案例分析</w:t>
      </w:r>
    </w:p>
    <w:p>
      <w:r>
        <w:rPr>
          <w:rFonts w:ascii="宋体" w:hAnsi="宋体" w:eastAsia="宋体"/>
          <w:sz w:val="24"/>
        </w:rPr>
        <w:t>刘肖原等著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45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经济发展与金融发展  侧重北京地区的典型案例分析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刘肖原等著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金融事业(学科: 经济发展 学科: 研究 地点: 北京市) 金融事业 经济发展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本书出售、求购地址：https://www.jiaokey.com/book/detail/11824557.html</w:t>
      </w:r>
    </w:p>
    <w:p>
      <w:r>
        <w:t>更多相关图书推荐：https://www.jiaokey.com</w:t>
      </w:r>
    </w:p>
    <w:p>
      <w:r>
        <w:t>刘肖原等著 其他作品：https://www.jiaokey.com/tag/刘肖原等著.html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关键词搜索：https://www.jiaokey.com/tag/金融事业(学科: 经济发展 学科: 研究 地点: 北京市) 金融事业 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