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《微观经济学  第6版》学习指导</w:t>
      </w:r>
    </w:p>
    <w:p>
      <w:r>
        <w:rPr>
          <w:rFonts w:ascii="宋体" w:hAnsi="宋体" w:eastAsia="宋体"/>
          <w:sz w:val="24"/>
        </w:rPr>
        <w:t>（美）乔纳森·H·汉密尔顿 瓦莱丽·Y·萨斯洛著；王世磊 朱海洋 贺振华 张弘 高远 许海波译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《微观经济学  第6版》学习指导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（美）乔纳森·H·汉密尔顿 瓦莱丽·Y·萨斯洛著；王世磊 朱海洋 贺振华 张弘 高远 许海波译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本书出售、求购地址：https://www.jiaokey.com/book/detail/11824526.html</w:t>
      </w:r>
    </w:p>
    <w:p>
      <w:r>
        <w:t>更多相关图书推荐：https://www.jiaokey.com</w:t>
      </w:r>
    </w:p>
    <w:p>
      <w:r>
        <w:t>（美）乔纳森·H·汉密尔顿 瓦莱丽·Y·萨斯洛著；王世磊 朱海洋 贺振华 张弘 高远 许海波译 其他作品：https://www.jiaokey.com/tag/（美）乔纳森·H·汉密尔顿 瓦莱丽·Y·萨斯洛著；王世磊 朱海洋 贺振华 张弘 高远 许海波译.html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关键词搜索：https://www.jiaokey.com/tag/《微观经济学  第6版》学习指导.html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