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新出题基准  日语能力考试考前对策  2级汉字词汇解析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新出题基准  日语能力考试考前对策  2级汉字词汇解析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本书出售、求购地址：https://www.jiaokey.com/book/detail/11824504.html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关键词搜索：https://www.jiaokey.com/tag/新出题基准  日语能力考试考前对策  2级汉字词汇解析.html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