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书名：三国的碎屑  三国历史的另类观察</w:t>
      </w:r>
    </w:p>
    <w:p>
      <w:r>
        <w:t>作者：李异鸣编</w:t>
      </w:r>
    </w:p>
    <w:p>
      <w:r>
        <w:t>出版社：哈尔滨：北方文艺出版社</w:t>
      </w:r>
    </w:p>
    <w:p>
      <w:r>
        <w:t>出版日期：2007.05</w:t>
      </w:r>
    </w:p>
    <w:p>
      <w:r>
        <w:t>总页数：197</w:t>
      </w:r>
    </w:p>
    <w:p>
      <w:r>
        <w:t>更多请访问教客网: www.jiaokey.com</w:t>
      </w:r>
    </w:p>
    <w:p>
      <w:r>
        <w:t>三国的碎屑  三国历史的另类观察 评论地址：https://www.jiaokey.com/book/detail/11824479.html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