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作者：罗昌宏，喻红阳，彭彬主编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总页数：362</w:t>
      </w:r>
    </w:p>
    <w:p>
      <w:r>
        <w:t>更多请访问教客网: www.jiaokey.com</w:t>
      </w:r>
    </w:p>
    <w:p>
      <w:r>
        <w:t>管理学 评论地址：https://www.jiaokey.com/book/detail/11824446.html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