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项目管理24原则</w:t>
      </w:r>
    </w:p>
    <w:p>
      <w:r>
        <w:rPr>
          <w:rFonts w:ascii="宋体" w:hAnsi="宋体" w:eastAsia="宋体"/>
          <w:sz w:val="24"/>
        </w:rPr>
        <w:t>（美）加里·R·哈肯（Gary R. Heerkens）著；石新辉译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项目管理24原则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（美）加里·R·哈肯（Gary R. Heerkens）著；石新辉译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本书出售、求购地址：https://www.jiaokey.com/book/detail/11824436.html</w:t>
      </w:r>
    </w:p>
    <w:p>
      <w:r>
        <w:t>更多相关图书推荐：https://www.jiaokey.com</w:t>
      </w:r>
    </w:p>
    <w:p>
      <w:r>
        <w:t>（美）加里·R·哈肯（Gary R. Heerkens）著；石新辉译 其他作品：https://www.jiaokey.com/tag/（美）加里·R·哈肯（Gary R. Heerkens）著；石新辉译.html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关键词搜索：https://www.jiaokey.com/tag/项目管理24原则.html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