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书名：白宫领袖  美国已故37位总统从政生涯研究</w:t>
      </w:r>
    </w:p>
    <w:p>
      <w:r>
        <w:t>作者：冯祥英著</w:t>
      </w:r>
    </w:p>
    <w:p>
      <w:r>
        <w:t>出版社：北京：团结出版社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白宫领袖  美国已故37位总统从政生涯研究 评论地址：https://www.jiaokey.com/book/detail/11824421.html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