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书名：南怀瑾与彼得·圣吉  关于禅、生命和认知的对话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出版日期：2007.03</w:t>
      </w:r>
    </w:p>
    <w:p>
      <w:r>
        <w:t>总页数：185</w:t>
      </w:r>
    </w:p>
    <w:p>
      <w:r>
        <w:t>更多请访问教客网: www.jiaokey.com</w:t>
      </w:r>
    </w:p>
    <w:p>
      <w:r>
        <w:t>南怀瑾与彼得·圣吉  关于禅、生命和认知的对话 评论地址：https://www.jiaokey.com/book/detail/11824414.html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