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阿拉丁广告人实用手册</w:t>
      </w:r>
    </w:p>
    <w:p>
      <w:r>
        <w:rPr>
          <w:rFonts w:ascii="宋体" w:hAnsi="宋体" w:eastAsia="宋体"/>
          <w:sz w:val="24"/>
        </w:rPr>
        <w:t>谢万杰，郭宏智编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阿拉丁广告人实用手册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谢万杰，郭宏智编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北京:中国传媒大学出版社,2005.04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广告学(学科:手册)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本书出售、求购地址：https://www.jiaokey.com/book/detail/11824399.html</w:t>
      </w:r>
    </w:p>
    <w:p>
      <w:r>
        <w:t>更多相关图书推荐：https://www.jiaokey.com</w:t>
      </w:r>
    </w:p>
    <w:p>
      <w:r>
        <w:t>谢万杰，郭宏智编 其他作品：https://www.jiaokey.com/tag/谢万杰，郭宏智编.html</w:t>
      </w:r>
    </w:p>
    <w:p>
      <w:r>
        <w:t>北京:中国传媒大学出版社,2005.04 出版图书：https://www.jiaokey.com/tag/北京:中国传媒大学出版社,2005.04.html</w:t>
      </w:r>
    </w:p>
    <w:p>
      <w:r>
        <w:t>关键词搜索：https://www.jiaokey.com/tag/广告学(学科:手册).html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