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书名：建筑防火性能化设计</w:t>
      </w:r>
    </w:p>
    <w:p>
      <w:r>
        <w:t>作者：刘方，廖曙江编著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建筑防火性能化设计 评论地址：https://www.jiaokey.com/book/detail/11824383.html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