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开放经济与中国产业组织研究  修订版</w:t>
      </w:r>
    </w:p>
    <w:p>
      <w:r>
        <w:rPr>
          <w:rFonts w:ascii="宋体" w:hAnsi="宋体" w:eastAsia="宋体"/>
          <w:sz w:val="24"/>
        </w:rPr>
        <w:t>杨蕙馨，徐向艺等著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开放经济与中国产业组织研究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杨蕙馨，徐向艺等著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本书出售、求购地址：https://www.jiaokey.com/book/detail/11824370.html</w:t>
      </w:r>
    </w:p>
    <w:p>
      <w:r>
        <w:t>更多相关图书推荐：https://www.jiaokey.com</w:t>
      </w:r>
    </w:p>
    <w:p>
      <w:r>
        <w:t>杨蕙馨，徐向艺等著 其他作品：https://www.jiaokey.com/tag/杨蕙馨，徐向艺等著.html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关键词搜索：https://www.jiaokey.com/tag/开放经济与中国产业组织研究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