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书名：大学生综合素质概论</w:t>
      </w:r>
    </w:p>
    <w:p>
      <w:r>
        <w:t>作者：向小壮，李学林主编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大学生综合素质概论 评论地址：https://www.jiaokey.com/book/detail/11824338.html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