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法律能还你清白吗？ 美国刑事司法实证研究 empirical studies on criminal justice of USA</w:t>
      </w:r>
    </w:p>
    <w:p>
      <w:r>
        <w:rPr>
          <w:rFonts w:ascii="宋体" w:hAnsi="宋体" w:eastAsia="宋体"/>
          <w:sz w:val="24"/>
        </w:rPr>
        <w:t>甄贞等编译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法律能还你清白吗？ 美国刑事司法实证研究 empirical studies on criminal justice of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本书出售、求购地址：https://www.jiaokey.com/book/detail/11824332.html</w:t>
      </w:r>
    </w:p>
    <w:p>
      <w:r>
        <w:t>更多相关图书推荐：https://www.jiaokey.com</w:t>
      </w:r>
    </w:p>
    <w:p>
      <w:r>
        <w:t>甄贞等编译 其他作品：https://www.jiaokey.com/tag/甄贞等编译.html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关键词搜索：https://www.jiaokey.com/tag/法律能还你清白吗？ 美国刑事司法实证研究 empirical studies on criminal justice of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