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21世纪会计系列教材  税务会计与税务筹划  （第二版）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21世纪会计系列教材  税务会计与税务筹划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本书出售、求购地址：https://www.jiaokey.com/book/detail/11824319.html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关键词搜索：https://www.jiaokey.com/tag/21世纪会计系列教材  税务会计与税务筹划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