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在华跨国公司人力资源管理</w:t>
      </w:r>
    </w:p>
    <w:p>
      <w:r>
        <w:rPr>
          <w:rFonts w:ascii="宋体" w:hAnsi="宋体" w:eastAsia="宋体"/>
          <w:sz w:val="24"/>
        </w:rPr>
        <w:t>周箴，彭正龙，孙遇春，朱晨海等编著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242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在华跨国公司人力资源管理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周箴，彭正龙，孙遇春，朱晨海等编著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跨国公司(学科: 企业管理 学科: 劳动力资源 学科: 资源管理 学科: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本书出售、求购地址：https://www.jiaokey.com/book/detail/11824298.html</w:t>
      </w:r>
    </w:p>
    <w:p>
      <w:r>
        <w:t>更多相关图书推荐：https://www.jiaokey.com</w:t>
      </w:r>
    </w:p>
    <w:p>
      <w:r>
        <w:t>周箴，彭正龙，孙遇春，朱晨海等编著 其他作品：https://www.jiaokey.com/tag/周箴，彭正龙，孙遇春，朱晨海等编著.html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关键词搜索：https://www.jiaokey.com/tag/跨国公司(学科: 企业管理 学科: 劳动力资源 学科: 资源管理 学科: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