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书名：数控技术及加工编程实训教程</w:t>
      </w:r>
    </w:p>
    <w:p>
      <w:r>
        <w:t>作者：董霖主编；尹洋副主编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数控技术及加工编程实训教程 评论地址：https://www.jiaokey.com/book/detail/11824220.html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