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21世纪高等学校应用型规划教材  电工电子技术实验教程</w:t>
      </w:r>
    </w:p>
    <w:p>
      <w:r>
        <w:rPr>
          <w:rFonts w:ascii="宋体" w:hAnsi="宋体" w:eastAsia="宋体"/>
          <w:sz w:val="24"/>
        </w:rPr>
        <w:t>章继涛，韦友春主编；沈国阳，尹继业，朱建斌，田承祖副主编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21世纪高等学校应用型规划教材  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章继涛，韦友春主编；沈国阳，尹继业，朱建斌，田承祖副主编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电工技术-实验-高等学校：技术学校-教材  电子技术-实验-高等学校：技术学校-教材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本书出售、求购地址：https://www.jiaokey.com/book/detail/11824217.html</w:t>
      </w:r>
    </w:p>
    <w:p>
      <w:r>
        <w:t>更多相关图书推荐：https://www.jiaokey.com</w:t>
      </w:r>
    </w:p>
    <w:p>
      <w:r>
        <w:t>章继涛，韦友春主编；沈国阳，尹继业，朱建斌，田承祖副主编 其他作品：https://www.jiaokey.com/tag/章继涛，韦友春主编；沈国阳，尹继业，朱建斌，田承祖副主编.html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关键词搜索：https://www.jiaokey.com/tag/电工技术-实验-高等学校：技术学校-教材  电子技术-实验-高等学校：技术学校-教材.html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