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国家司法考试重点法条释义</w:t>
      </w:r>
    </w:p>
    <w:p>
      <w:r>
        <w:rPr>
          <w:rFonts w:ascii="宋体" w:hAnsi="宋体" w:eastAsia="宋体"/>
          <w:sz w:val="24"/>
        </w:rPr>
        <w:t>张能宝主编；张玲，秦华伦，刘方飞副主编；亿则司法研究中心组编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国家司法考试重点法条释义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张能宝主编；张玲，秦华伦，刘方飞副主编；亿则司法研究中心组编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本书出售、求购地址：https://www.jiaokey.com/book/detail/11824201.html</w:t>
      </w:r>
    </w:p>
    <w:p>
      <w:r>
        <w:t>更多相关图书推荐：https://www.jiaokey.com</w:t>
      </w:r>
    </w:p>
    <w:p>
      <w:r>
        <w:t>张能宝主编；张玲，秦华伦，刘方飞副主编；亿则司法研究中心组编 其他作品：https://www.jiaokey.com/tag/张能宝主编；张玲，秦华伦，刘方飞副主编；亿则司法研究中心组编.html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关键词搜索：https://www.jiaokey.com/tag/国家司法考试重点法条释义.html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