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我和我的土匪奶奶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我和我的土匪奶奶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本书出售、求购地址：https://www.jiaokey.com/book/detail/11824190.html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关键词搜索：https://www.jiaokey.com/tag/我和我的土匪奶奶.html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