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纳税会计实务</w:t>
      </w:r>
    </w:p>
    <w:p>
      <w:r>
        <w:rPr>
          <w:rFonts w:ascii="宋体" w:hAnsi="宋体" w:eastAsia="宋体"/>
          <w:sz w:val="24"/>
        </w:rPr>
        <w:t>安仲文,蒙丽珍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安仲文,蒙丽珍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9787810849832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财政理论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21世纪高等院校简明实用教材:本书包括纳税基础、纳税会计基本原理、增值税会计、消费税会计、关税会计、营业税会计、城市维护建设税及教育费附加会计、资源税会计、城镇土地使用税和耕地占用税会计等内容。</w:t>
      </w:r>
    </w:p>
    <w:p/>
    <w:p>
      <w:r>
        <w:t>本书出售、求购地址：https://www.jiaokey.com/book/detail/11824182.html</w:t>
      </w:r>
    </w:p>
    <w:p>
      <w:r>
        <w:t>更多财政理论图书推荐：https://www.jiaokey.com</w:t>
      </w:r>
    </w:p>
    <w:p>
      <w:r>
        <w:t>安仲文,蒙丽珍 其他作品：https://www.jiaokey.com/tag/安仲文,蒙丽珍.html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