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练习册  2</w:t>
      </w:r>
    </w:p>
    <w:p>
      <w:r>
        <w:rPr>
          <w:rFonts w:ascii="宋体" w:hAnsi="宋体" w:eastAsia="宋体"/>
          <w:sz w:val="24"/>
        </w:rPr>
        <w:t>何琳主编；董继平，何宝娟，石冈静音，大和启子编著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何琳主编；董继平，何宝娟，石冈静音，大和启子编著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本书出售、求购地址：https://www.jiaokey.com/book/detail/11824160.html</w:t>
      </w:r>
    </w:p>
    <w:p>
      <w:r>
        <w:t>更多相关图书推荐：https://www.jiaokey.com</w:t>
      </w:r>
    </w:p>
    <w:p>
      <w:r>
        <w:t>何琳主编；董继平，何宝娟，石冈静音，大和启子编著 其他作品：https://www.jiaokey.com/tag/何琳主编；董继平，何宝娟，石冈静音，大和启子编著.html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关键词搜索：https://www.jiaokey.com/tag/综合日语  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