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北京新航道学校考研英语培训教材  2008考研英语真题长难句突破  第2版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北京新航道学校考研英语培训教材  2008考研英语真题长难句突破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本书出售、求购地址：https://www.jiaokey.com/book/detail/11824156.html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关键词搜索：https://www.jiaokey.com/tag/北京新航道学校考研英语培训教材  2008考研英语真题长难句突破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