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2008考研英语阅读真题全方位突破  第2版</w:t>
      </w:r>
    </w:p>
    <w:p>
      <w:r>
        <w:rPr>
          <w:rFonts w:ascii="宋体" w:hAnsi="宋体" w:eastAsia="宋体"/>
          <w:sz w:val="24"/>
        </w:rPr>
        <w:t>胡敏主编；李传伟编著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2008考研英语阅读真题全方位突破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本书出售、求购地址：https://www.jiaokey.com/book/detail/11824155.html</w:t>
      </w:r>
    </w:p>
    <w:p>
      <w:r>
        <w:t>更多相关图书推荐：https://www.jiaokey.com</w:t>
      </w:r>
    </w:p>
    <w:p>
      <w:r>
        <w:t>胡敏主编；李传伟编著 其他作品：https://www.jiaokey.com/tag/胡敏主编；李传伟编著.html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关键词搜索：https://www.jiaokey.com/tag/2008考研英语阅读真题全方位突破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