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书名：历史的真情  毛泽东两访莫斯科  第2版</w:t>
      </w:r>
    </w:p>
    <w:p>
      <w:r>
        <w:t>作者：邸延生著</w:t>
      </w:r>
    </w:p>
    <w:p>
      <w:r>
        <w:t>出版社：北京:新华出版社,2006.12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历史的真情  毛泽东两访莫斯科  第2版 评论地址：https://www.jiaokey.com/book/detail/11824150.html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