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书名：行业产业组织分析  上海财经大学产业经济学专业硕士学位论文集  1</w:t>
      </w:r>
    </w:p>
    <w:p>
      <w:r>
        <w:t>作者：孙海鸣，龚仰军主编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总页数：490</w:t>
      </w:r>
    </w:p>
    <w:p>
      <w:r>
        <w:t>更多请访问教客网: www.jiaokey.com</w:t>
      </w:r>
    </w:p>
    <w:p>
      <w:r>
        <w:t>行业产业组织分析  上海财经大学产业经济学专业硕士学位论文集  1 评论地址：https://www.jiaokey.com/book/detail/11824149.html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